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5-97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Бордунов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8"/>
          <w:szCs w:val="28"/>
        </w:rPr>
        <w:t>Курбанмагомедовича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7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00 мин.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 И.К.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4070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70979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Рамазанов И.К.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Рамазанова И.К.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Рамазанова И.К.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31.03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08.07.2024 №188105862440708070979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20.07.2024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Рамазанова И.К.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Рамазанова И.К.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8"/>
          <w:szCs w:val="28"/>
        </w:rPr>
        <w:t>Курбанмагомедовича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975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0412365400665009752520177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8">
    <w:name w:val="cat-UserDefined grp-37 rplc-8"/>
    <w:basedOn w:val="DefaultParagraphFont"/>
  </w:style>
  <w:style w:type="character" w:customStyle="1" w:styleId="cat-UserDefinedgrp-36rplc-17">
    <w:name w:val="cat-UserDefined grp-3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